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919054426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19.09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0412365400135010292520166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